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148F77"/>
          <w:sz w:val="22"/>
        </w:rPr>
        <w:t>AI 工程师进阶系列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1A5276"/>
          <w:sz w:val="60"/>
        </w:rPr>
        <w:t>方向八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2471A3"/>
          <w:sz w:val="36"/>
        </w:rPr>
        <w:t>Voice Agent 与实时 AI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CCCCCC"/>
          <w:sz w:val="15"/>
        </w:rPr>
        <w:t>━━━━━━━━━━━━━━━━━━━━━━━━━━━━━━━━━━━━━━━━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18"/>
        </w:rPr>
        <w:t>Realtime API · 流式 ASR · 流式 TTS · 双工 · 打断 · LiveKit · 延迟优化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20"/>
        </w:rPr>
        <w:t>从文本对话到全双工语音交互</w:t>
      </w:r>
    </w:p>
    <w:p>
      <w:r>
        <w:br w:type="page"/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学前说明：语音 Agent 的工程难点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语音 AI 不只是"加个 ASR + TTS"。从用户说话到 AI 回应这条链路，端到端要做到 1 秒以内才能"像人"，否则用户会觉得卡。这一篇讲实时语音 Agent 的完整工程实现。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6-2 多模态工程深度提了一节"实时语音 AI"，但没有展开到工程级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Voice Agent 的工程复杂度比文本 Agent 高 3-5 倍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2025-2026 年 OpenAI Realtime API、Gemini Live API 让这变得可行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应用场景：客服电话、车载助手、智能音箱、面试机器人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本专题的学习目标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理解全双工 vs 半双工的区别，及其对架构的影响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能用 OpenAI Realtime API / LiveKit 搭出可用的语音 Agent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设计低延迟（&lt; 1s）的 ASR + LLM + TTS 流水线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处理打断、回声、静音检测等真实问题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集成 Twilio 实现电话场景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第一章：语音 Agent 架构演进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1.1 三代架构对比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代际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架构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延迟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体验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第一代（管道式）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ASR → LLM → TTS 串行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3-8 秒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像在等机器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第二代（流式管道）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流式 ASR + 流式 TTS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1-2 秒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可接受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第三代（端到端 Realtime）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原生语音模型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&lt; 500ms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接近人类对话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1.2 全双工 vs 半双工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类型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行为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难点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场景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半双工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一方说完另一方再说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检测说话结束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客服 IVR、推销外呼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全双工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双方可同时说话、可打断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回声消除、打断检测、上下文同步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高质量客服、虚拟助手</w:t>
            </w:r>
          </w:p>
        </w:tc>
      </w:tr>
    </w:tbl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工程经验：先做半双工版本（容易做对），稳定后再升级全双工。直接做全双工会被打断、回声、抢话三个问题同时困扰。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第二章：OpenAI Realtime API 实战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2.1 Realtime API 架构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OpenAI 在 2024 年推出的 Realtime API 是端到端语音模型的代表。直接收音频、出音频，不经过文本中间层，延迟显著降低。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Realtime API 客户端（浏览器）</w:t>
        <w:br/>
        <w:t>import OpenAI from 'openai';</w:t>
        <w:br/>
        <w:t>import { RealtimeClient } from '@openai/realtime-api-beta';</w:t>
        <w:br/>
        <w:br/>
        <w:t>const client = new RealtimeClient({</w:t>
        <w:br/>
        <w:t xml:space="preserve">  apiKey: process.env.OPENAI_API_KEY,</w:t>
        <w:br/>
        <w:t>});</w:t>
        <w:br/>
        <w:br/>
        <w:t>// 1. 配置会话</w:t>
        <w:br/>
        <w:t>await client.updateSession({</w:t>
        <w:br/>
        <w:t xml:space="preserve">  voice: 'alloy',</w:t>
        <w:br/>
        <w:t xml:space="preserve">  instructions: '你是友好的客服助手',</w:t>
        <w:br/>
        <w:t xml:space="preserve">  turn_detection: { type: 'server_vad' },  // 服务端检测说话结束</w:t>
        <w:br/>
        <w:t xml:space="preserve">  input_audio_transcription: { model: 'whisper-1' },</w:t>
        <w:br/>
        <w:t xml:space="preserve">  tools: [</w:t>
        <w:br/>
        <w:t xml:space="preserve">    {</w:t>
        <w:br/>
        <w:t xml:space="preserve">      type: 'function',</w:t>
        <w:br/>
        <w:t xml:space="preserve">      name: 'lookup_order',</w:t>
        <w:br/>
        <w:t xml:space="preserve">      description: '查询订单',</w:t>
        <w:br/>
        <w:t xml:space="preserve">      parameters: { /* ... */ },</w:t>
        <w:br/>
        <w:t xml:space="preserve">    },</w:t>
        <w:br/>
        <w:t xml:space="preserve">  ],</w:t>
        <w:br/>
        <w:t>});</w:t>
        <w:br/>
        <w:br/>
        <w:t>// 2. 连接</w:t>
        <w:br/>
        <w:t>await client.connect();</w:t>
        <w:br/>
        <w:br/>
        <w:t>// 3. 接收音频流</w:t>
        <w:br/>
        <w:t>client.on('conversation.item.audio_delta', (event) =&gt; {</w:t>
        <w:br/>
        <w:t xml:space="preserve">  // event.delta 是 PCM16 格式的音频片段</w:t>
        <w:br/>
        <w:t xml:space="preserve">  audioPlayer.enqueue(event.delta);</w:t>
        <w:br/>
        <w:t>});</w:t>
        <w:br/>
        <w:br/>
        <w:t>// 4. 发送麦克风音频</w:t>
        <w:br/>
        <w:t>const stream = await navigator.mediaDevices.getUserMedia({ audio: true });</w:t>
        <w:br/>
        <w:t>const audioContext = new AudioContext({ sampleRate: 24000 });</w:t>
        <w:br/>
        <w:t>const source = audioContext.createMediaStreamSource(stream);</w:t>
        <w:br/>
        <w:t>const processor = audioContext.createScriptProcessor(4096, 1, 1);</w:t>
        <w:br/>
        <w:t>processor.onaudioprocess = (e) =&gt; {</w:t>
        <w:br/>
        <w:t xml:space="preserve">  const pcm16 = float32ToPcm16(e.inputBuffer.getChannelData(0));</w:t>
        <w:br/>
        <w:t xml:space="preserve">  client.appendInputAudio(pcm16);</w:t>
        <w:br/>
        <w:t>};</w:t>
        <w:br/>
        <w:t>source.connect(processor);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2.2 工具调用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Realtime API 也支持工具调用。AI 在对话中会调用工具，再用语音回答用户。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处理工具调用</w:t>
        <w:br/>
        <w:t>client.on('conversation.item.created', async ({ item }) =&gt; {</w:t>
        <w:br/>
        <w:t xml:space="preserve">  if (item.type === 'function_call') {</w:t>
        <w:br/>
        <w:t xml:space="preserve">    // AI 决定调用工具</w:t>
        <w:br/>
        <w:t xml:space="preserve">    const result = await executeTool(item.name, JSON.parse(item.arguments));</w:t>
        <w:br/>
        <w:t xml:space="preserve">    </w:t>
        <w:br/>
        <w:t xml:space="preserve">    // 把结果返回</w:t>
        <w:br/>
        <w:t xml:space="preserve">    client.sendFunctionResult(item.call_id, JSON.stringify(result));</w:t>
        <w:br/>
        <w:t xml:space="preserve">    </w:t>
        <w:br/>
        <w:t xml:space="preserve">    // 让 AI 继续生成语音回复</w:t>
        <w:br/>
        <w:t xml:space="preserve">    client.createResponse();</w:t>
        <w:br/>
        <w:t xml:space="preserve">  }</w:t>
        <w:br/>
        <w:t>});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第三章：低延迟流水线设计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3.1 延迟预算分配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为达到 &lt; 1 秒的端到端延迟，每一步都有严格预算：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环节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预算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优化方法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麦克风采集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20-50ms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AudioWorklet（不用 ScriptProcessor）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上传到 ASR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50-100ms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 WebSocket，不用 HTTP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ASR 流式输出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200-300ms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使用流式 ASR（Deepgram、Whisper Live）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LLM 首字节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300-500ms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用快速模型（Haiku、GPT-4o-mini）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TTS 首字节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100-200ms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用流式 TTS（ElevenLabs streaming）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网络往返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50-100ms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就近节点部署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3.2 流式管道实现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流式 ASR + LLM + TTS 管道</w:t>
        <w:br/>
        <w:t>async function* streamingPipeline(audioStream) {</w:t>
        <w:br/>
        <w:t xml:space="preserve">  // 1. 流式 ASR（边收边转）</w:t>
        <w:br/>
        <w:t xml:space="preserve">  const asrStream = await deepgram.transcribe(audioStream, {</w:t>
        <w:br/>
        <w:t xml:space="preserve">    interim_results: true,  // 中间结果（不等说完）</w:t>
        <w:br/>
        <w:t xml:space="preserve">    endpointing: 300,       // 300ms 静音判定结束</w:t>
        <w:br/>
        <w:t xml:space="preserve">  });</w:t>
        <w:br/>
        <w:t xml:space="preserve">  </w:t>
        <w:br/>
        <w:t xml:space="preserve">  let transcript = '';</w:t>
        <w:br/>
        <w:t xml:space="preserve">  for await (const chunk of asrStream) {</w:t>
        <w:br/>
        <w:t xml:space="preserve">    transcript += chunk.text;</w:t>
        <w:br/>
        <w:t xml:space="preserve">    </w:t>
        <w:br/>
        <w:t xml:space="preserve">    // 2. 一旦检测到完整句子，立即送 LLM</w:t>
        <w:br/>
        <w:t xml:space="preserve">    if (chunk.is_final) {</w:t>
        <w:br/>
        <w:t xml:space="preserve">      const llmStream = await llm.chat({</w:t>
        <w:br/>
        <w:t xml:space="preserve">        messages: [{ role: 'user', content: transcript }],</w:t>
        <w:br/>
        <w:t xml:space="preserve">        stream: true,</w:t>
        <w:br/>
        <w:t xml:space="preserve">      });</w:t>
        <w:br/>
        <w:t xml:space="preserve">      </w:t>
        <w:br/>
        <w:t xml:space="preserve">      // 3. LLM 流式输出 → 流式 TTS</w:t>
        <w:br/>
        <w:t xml:space="preserve">      let buffer = '';</w:t>
        <w:br/>
        <w:t xml:space="preserve">      for await (const token of llmStream) {</w:t>
        <w:br/>
        <w:t xml:space="preserve">        buffer += token;</w:t>
        <w:br/>
        <w:t xml:space="preserve">        </w:t>
        <w:br/>
        <w:t xml:space="preserve">        // 攒够一个短句就送 TTS（不等整段输出）</w:t>
        <w:br/>
        <w:t xml:space="preserve">        if (/[。！？.!?]/.test(buffer)) {</w:t>
        <w:br/>
        <w:t xml:space="preserve">          const audio = await tts.synthesize(buffer, { stream: true });</w:t>
        <w:br/>
        <w:t xml:space="preserve">          yield audio;</w:t>
        <w:br/>
        <w:t xml:space="preserve">          buffer = '';</w:t>
        <w:br/>
        <w:t xml:space="preserve">        }</w:t>
        <w:br/>
        <w:t xml:space="preserve">      }</w:t>
        <w:br/>
        <w:t xml:space="preserve">      </w:t>
        <w:br/>
        <w:t xml:space="preserve">      transcript = '';</w:t>
        <w:br/>
        <w:t xml:space="preserve">    }</w:t>
        <w:br/>
        <w:t xml:space="preserve">  }</w:t>
        <w:br/>
        <w:t>}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第四章：打断、静音、回声处理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4.1 用户打断检测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服务端 VAD（Voice Activity Detection）</w:t>
        <w:br/>
        <w:t>class InterruptionHandler {</w:t>
        <w:br/>
        <w:t xml:space="preserve">  isAiSpeaking = false;</w:t>
        <w:br/>
        <w:t xml:space="preserve">  </w:t>
        <w:br/>
        <w:t xml:space="preserve">  onUserAudio(audio: AudioFrame) {</w:t>
        <w:br/>
        <w:t xml:space="preserve">    const isVoice = vad.detect(audio);</w:t>
        <w:br/>
        <w:t xml:space="preserve">    </w:t>
        <w:br/>
        <w:t xml:space="preserve">    if (isVoice &amp;&amp; this.isAiSpeaking) {</w:t>
        <w:br/>
        <w:t xml:space="preserve">      // 用户在 AI 说话时插话</w:t>
        <w:br/>
        <w:t xml:space="preserve">      this.handleInterruption();</w:t>
        <w:br/>
        <w:t xml:space="preserve">    }</w:t>
        <w:br/>
        <w:t xml:space="preserve">  }</w:t>
        <w:br/>
        <w:t xml:space="preserve">  </w:t>
        <w:br/>
        <w:t xml:space="preserve">  async handleInterruption() {</w:t>
        <w:br/>
        <w:t xml:space="preserve">    // 1. 立即停止 TTS 输出</w:t>
        <w:br/>
        <w:t xml:space="preserve">    this.tts.cancel();</w:t>
        <w:br/>
        <w:t xml:space="preserve">    </w:t>
        <w:br/>
        <w:t xml:space="preserve">    // 2. 取消正在生成的 LLM 响应</w:t>
        <w:br/>
        <w:t xml:space="preserve">    this.currentLlmStream?.abort();</w:t>
        <w:br/>
        <w:t xml:space="preserve">    </w:t>
        <w:br/>
        <w:t xml:space="preserve">    // 3. 标记 AI 已停止</w:t>
        <w:br/>
        <w:t xml:space="preserve">    this.isAiSpeaking = false;</w:t>
        <w:br/>
        <w:t xml:space="preserve">    </w:t>
        <w:br/>
        <w:t xml:space="preserve">    // 4. 清空音频播放队列</w:t>
        <w:br/>
        <w:t xml:space="preserve">    this.audioPlayer.clear();</w:t>
        <w:br/>
        <w:t xml:space="preserve">    </w:t>
        <w:br/>
        <w:t xml:space="preserve">    // 5. 准备接收新输入</w:t>
        <w:br/>
        <w:t xml:space="preserve">    console.log('User interrupted, listening...');</w:t>
        <w:br/>
        <w:t xml:space="preserve">  }</w:t>
        <w:br/>
        <w:t>}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4.2 静音检测（VAD）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判断"用户说完了"是经典难题。说太短判错（"嗯..." 还没说完），等太久延迟大。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策略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阈值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权衡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固定时长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500-800ms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简单，但用户思考时会被打断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动态调整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基于说话速度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复杂，体验更好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语义判断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让 LLM 判断"是否说完"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准但延迟大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组合策略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VAD + 语义双重判断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生产推荐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4.3 回声消除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AI 的声音从扬声器出来，被麦克风录回去，造成 AI 听到自己说话。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硬件级回声消除（耳机用户天然没问题）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WebRTC 的 echoCancellation 配置（浏览器端）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在服务端用 AI 输出音频减去麦克风输入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第五章：电话集成（Twilio）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5.1 Twilio Voice + Realtime API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把 Realtime API 接到电话上，可以做"AI 接电话/打电话"的应用。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Twilio 媒体流接入</w:t>
        <w:br/>
        <w:t>import twilio from 'twilio';</w:t>
        <w:br/>
        <w:t>import { Server } from 'ws';</w:t>
        <w:br/>
        <w:br/>
        <w:t>// 1. 配置 Twilio 把电话音频流转到你的 WebSocket</w:t>
        <w:br/>
        <w:t>const twiml = new twilio.twiml.VoiceResponse();</w:t>
        <w:br/>
        <w:t>twiml.connect().stream({</w:t>
        <w:br/>
        <w:t xml:space="preserve">  url: 'wss://your-server.com/voice-stream',</w:t>
        <w:br/>
        <w:t>});</w:t>
        <w:br/>
        <w:br/>
        <w:t>// 2. WebSocket 服务接收 Twilio 音频</w:t>
        <w:br/>
        <w:t>const wss = new Server({ port: 8080 });</w:t>
        <w:br/>
        <w:t>wss.on('connection', (ws) =&gt; {</w:t>
        <w:br/>
        <w:t xml:space="preserve">  // 创建 OpenAI Realtime client</w:t>
        <w:br/>
        <w:t xml:space="preserve">  const realtime = new RealtimeClient(/* ... */);</w:t>
        <w:br/>
        <w:t xml:space="preserve">  realtime.connect();</w:t>
        <w:br/>
        <w:t xml:space="preserve">  </w:t>
        <w:br/>
        <w:t xml:space="preserve">  ws.on('message', (msg) =&gt; {</w:t>
        <w:br/>
        <w:t xml:space="preserve">    const data = JSON.parse(msg);</w:t>
        <w:br/>
        <w:t xml:space="preserve">    if (data.event === 'media') {</w:t>
        <w:br/>
        <w:t xml:space="preserve">      // Twilio 音频是 mulaw 格式，转 PCM16 给 OpenAI</w:t>
        <w:br/>
        <w:t xml:space="preserve">      const pcm16 = mulawToPcm16(data.media.payload);</w:t>
        <w:br/>
        <w:t xml:space="preserve">      realtime.appendInputAudio(pcm16);</w:t>
        <w:br/>
        <w:t xml:space="preserve">    }</w:t>
        <w:br/>
        <w:t xml:space="preserve">  });</w:t>
        <w:br/>
        <w:t xml:space="preserve">  </w:t>
        <w:br/>
        <w:t xml:space="preserve">  // OpenAI 输出转回 mulaw 给 Twilio</w:t>
        <w:br/>
        <w:t xml:space="preserve">  realtime.on('audio_delta', (audio) =&gt; {</w:t>
        <w:br/>
        <w:t xml:space="preserve">    const mulaw = pcm16ToMulaw(audio);</w:t>
        <w:br/>
        <w:t xml:space="preserve">    ws.send(JSON.stringify({</w:t>
        <w:br/>
        <w:t xml:space="preserve">      event: 'media',</w:t>
        <w:br/>
        <w:t xml:space="preserve">      media: { payload: mulaw.toString('base64') },</w:t>
        <w:br/>
        <w:t xml:space="preserve">    }));</w:t>
        <w:br/>
        <w:t xml:space="preserve">  });</w:t>
        <w:br/>
        <w:t>});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5.2 LiveKit（WebRTC 替代方案）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平台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场景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成本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Twilio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电话集成（PSTN）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按分钟计费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LiveKit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WebRTC（浏览器、App）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开源可自部署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Vapi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一站式 Voice Agent 平台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API 形式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Pipecat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开源 Voice Agent 框架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需自己运维</w:t>
            </w:r>
          </w:p>
        </w:tc>
      </w:tr>
    </w:tbl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第六章：踩坑与建议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踩坑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表现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解决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延迟感知差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用户感觉"卡了一下"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加"嗯""好的"等填充音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打断不灵敏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用户说话 AI 还在说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调低 VAD 阈值 + 立即取消 TTS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口音识别差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方言、外语口音准确率低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换专门的 ASR 模型（如腾讯 ASR）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TTS 太机械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听起来像机器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 ElevenLabs / Suno 这种自然 TTS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上下文丢失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用户说"再来一遍"，AI 不知道指什么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维护对话状态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噪音干扰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ASR 识别背景声音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降噪预处理 + 静音 gate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费用爆炸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Realtime API 按音频时长计费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加超时 + 限流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6.1 选型建议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场景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推荐方案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原因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MVP / 原型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Vapi + GPT-4o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开箱即用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浏览器/App 应用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OpenAI Realtime API + LiveKit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延迟低、生态好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电话客服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Twilio + Realtime API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电话基础设施成熟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完全自建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Pipecat + Whisper + ElevenLabs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最大灵活性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国内场景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科大讯飞 / 腾讯云语音 + 国产模型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合规、低延迟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权威资料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OpenAI Realtime API: https://platform.openai.com/docs/guides/realtime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LiveKit: https://docs.livekit.io/agents/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Twilio Media Streams: https://www.twilio.com/docs/voice/media-streams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Deepgram (ASR): https://developers.deepgram.com/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ElevenLabs (TTS): https://elevenlabs.io/docs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Pipecat: https://github.com/pipecat-ai/pipecat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核对日期：2026-05-09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</w:pPr>
    <w:rPr>
      <w:rFonts w:ascii="Arial" w:hAnsi="Arial" w:eastAsia="Arial"/>
      <w:color w:val="1C28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Arial" w:hAnsi="Arial" w:eastAsia="Arial"/>
      <w:b/>
      <w:bCs/>
      <w:color w:val="1A527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Arial" w:hAnsi="Arial" w:eastAsia="Arial"/>
      <w:b/>
      <w:bCs/>
      <w:color w:val="0B6E4F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Arial" w:hAnsi="Arial" w:eastAsia="Arial"/>
      <w:b/>
      <w:bCs/>
      <w:color w:val="2471A3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